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Hematology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 treatment for hemochromatosis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Impaired production of factors II, VII, IX, and X is caused by _______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Factor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IgM + hyperviscosity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cytoplasmic granules + albinism + neuropathy + giant inclusion bodies = _____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Pancytopenia + auer rods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Treatment for hairy cell leukemia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JAK 2 mutation + erythrocytosis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fever associated w/ Hodgkin's lymphoma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clot associated with stasis or obesity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Gene mutation associated w/ hemochromatosis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leukemia most common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Patient develops thrombocytopenia 5-10 days after receiving Heparin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RA + neutropenia + thrombocytopenia = ____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Translocation of this gene causes Burkitt lymphoma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Most common inherited coagulopathy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Type of cell seen in CLL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Reticulocytes inc/dec MCV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PPI, metformin, and methotrexate are medications that can cause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Fever, night sweats, weight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Target cells + Howell Jolly bodies + anisocytosis + microcytosis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Biopsy showing cells that resemble a starry sky are indicative of this type of lymphoma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MTHFR gene mutation leads to increased levels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Iron deficiency anemia + esophageal webs = ________ syndrome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SPEP showing spike of monoclonal Abs (usually IgG)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Treatment for CML (brand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symptom of lymphoma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spontaneous bleeding + visual problems + neurological problems = ____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Photodynamic therapy is the treatment for this cutaneous T cell lymphoma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anemia caused by EtOH and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cells seen in infectious mononucleosis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Essential thrombocythemia is characterized by ____ hyperplasia in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Bleeding into joint; common indicator for hemophilia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common cause of superior vena cava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Factor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Tear drop cells + dry tap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Factor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Antiphospholipid antibody syndrome can be associated with this autoimmune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Hemolysis + elevated LFTs + thrombocytopenia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Vitamin K and FFP reverse the actions of this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FVL mutation makes factor V resistant to ____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Characterized by life-threatening metabolic disturbances occurring after treatment for leukemia or lymphoma (abbr.)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Hematology Project</dc:title>
  <dcterms:created xsi:type="dcterms:W3CDTF">2021-10-11T08:56:15Z</dcterms:created>
  <dcterms:modified xsi:type="dcterms:W3CDTF">2021-10-11T08:56:15Z</dcterms:modified>
</cp:coreProperties>
</file>