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Hematology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PLASMA    </w:t>
      </w:r>
      <w:r>
        <w:t xml:space="preserve">   HEMOGLOBIN    </w:t>
      </w:r>
      <w:r>
        <w:t xml:space="preserve">   MICROHEMATOCRIT    </w:t>
      </w:r>
      <w:r>
        <w:t xml:space="preserve">   PUNCTURE    </w:t>
      </w:r>
      <w:r>
        <w:t xml:space="preserve">   CAPILLARY    </w:t>
      </w:r>
      <w:r>
        <w:t xml:space="preserve">   ANTECUBITAL SPACE    </w:t>
      </w:r>
      <w:r>
        <w:t xml:space="preserve">   LANCET    </w:t>
      </w:r>
      <w:r>
        <w:t xml:space="preserve">   PLATELET    </w:t>
      </w:r>
      <w:r>
        <w:t xml:space="preserve">   BEVEL    </w:t>
      </w:r>
      <w:r>
        <w:t xml:space="preserve">   ANTICOAGULANT    </w:t>
      </w:r>
      <w:r>
        <w:t xml:space="preserve">   HEMATOLOGY    </w:t>
      </w:r>
      <w:r>
        <w:t xml:space="preserve">   HEMATOMA    </w:t>
      </w:r>
      <w:r>
        <w:t xml:space="preserve">   GAUGE    </w:t>
      </w:r>
      <w:r>
        <w:t xml:space="preserve">   CLOT    </w:t>
      </w:r>
      <w:r>
        <w:t xml:space="preserve">   WHITE BLOOD CELL    </w:t>
      </w:r>
      <w:r>
        <w:t xml:space="preserve">   RED BLOOD CELL    </w:t>
      </w:r>
      <w:r>
        <w:t xml:space="preserve">   BUFFY COAT    </w:t>
      </w:r>
      <w:r>
        <w:t xml:space="preserve">   CENTRIFUGE    </w:t>
      </w:r>
      <w:r>
        <w:t xml:space="preserve">   BLOOD CULTURE    </w:t>
      </w:r>
      <w:r>
        <w:t xml:space="preserve">   TOURNIQUET    </w:t>
      </w:r>
      <w:r>
        <w:t xml:space="preserve">   HEMOCONCENTRATION    </w:t>
      </w:r>
      <w:r>
        <w:t xml:space="preserve">   HEMOSTASIS    </w:t>
      </w:r>
      <w:r>
        <w:t xml:space="preserve">   BLOOD    </w:t>
      </w:r>
      <w:r>
        <w:t xml:space="preserve">   HUB    </w:t>
      </w:r>
      <w:r>
        <w:t xml:space="preserve">   NEEDLE    </w:t>
      </w:r>
      <w:r>
        <w:t xml:space="preserve">   LUMEN    </w:t>
      </w:r>
      <w:r>
        <w:t xml:space="preserve">   BARREL    </w:t>
      </w:r>
      <w:r>
        <w:t xml:space="preserve">   SYRINGE    </w:t>
      </w:r>
      <w:r>
        <w:t xml:space="preserve">   VENIPUNCTURE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Hematology Word Search</dc:title>
  <dcterms:created xsi:type="dcterms:W3CDTF">2021-10-11T08:55:53Z</dcterms:created>
  <dcterms:modified xsi:type="dcterms:W3CDTF">2021-10-11T08:55:53Z</dcterms:modified>
</cp:coreProperties>
</file>