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Hematology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heparin allergy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Reduced oxygen-carrying capacity in the blood.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highly associated with the Philadelphia chromosome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spoon shaped nails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may take months to recover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lack of intrinsic factor from the parietal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most common type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reduction in all three blood cell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 neurological signs/symptoms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chronic inflammation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Hypersplemism causes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malignant B cells in the bone marrow.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linked to the Ebstein-Bar Virus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linked to chromosomal problems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normal response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too many lymphoblasts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increased destruction of RBCs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Reduced RBCs in the circulation.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Hematology</dc:title>
  <dcterms:created xsi:type="dcterms:W3CDTF">2021-10-11T08:55:09Z</dcterms:created>
  <dcterms:modified xsi:type="dcterms:W3CDTF">2021-10-11T08:55:09Z</dcterms:modified>
</cp:coreProperties>
</file>