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Hematology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Delivered to cells by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Lab useful for diagnosing PE and 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through which blood cells form from stem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 1st line of defense against microbial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Test used for determining blood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Direct _________ can be applied to stop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 1st line of defense to prevent bleeding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that perform phagocytosis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composed of formed elements and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 cells and 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Yellowing discoloration of skin from hemolysis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proteins, water, salts, glucose,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Lab that tells how much of each blood cell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reservoir for extra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numerous blood cells, carry O2 to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Hematology</dc:title>
  <dcterms:created xsi:type="dcterms:W3CDTF">2021-10-11T08:55:25Z</dcterms:created>
  <dcterms:modified xsi:type="dcterms:W3CDTF">2021-10-11T08:55:25Z</dcterms:modified>
</cp:coreProperties>
</file>