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Hematopoietic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effective unless sufficient iron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from inheritance of the sickle hemoglobin and causes the hemoglobin molecule to be defective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anemia caused by defect in erythrocyte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anemia caused by an inadequate intake of dietary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anemia caused by deficiency of vitamin B12 of folic acid and erythrocytes are produced abnormally large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mainly by bone marrow and WBCs, regulate cellular activity, initiates processes required to produce fully mature cells, and affects cell-to-cell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anemia caused by a decrease in or damage to marrow stem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medication binds to specific membrane receptors on the cell surface enhancing immune response inhibiting viral replication in virus-infected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anemia caused by erythrocyte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 of this medication is to decrease number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medication interferes with DNA synthesis and alters characteristics of RBCs and decreases the need for transfusions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Hematopoietic Disorders </dc:title>
  <dcterms:created xsi:type="dcterms:W3CDTF">2021-10-11T08:56:13Z</dcterms:created>
  <dcterms:modified xsi:type="dcterms:W3CDTF">2021-10-11T08:56:13Z</dcterms:modified>
</cp:coreProperties>
</file>