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Hematopoietic and 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 test that identifies specific percentage of WBC's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abundant plasma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cells specific to Hodgkin's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Anemia that is a hereditary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of blood with increased leukocytes usually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deficiency of RBC's or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abnormal increase in the number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increased in mononucleosis and other viral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Cells that are essential for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Process by which cells engulf and digest microorganisims and cellular debris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Waste product of destroyted RBC's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Anemia that requires Vitamin B12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Virus that causes Mononucleosis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Proteins that protect us from some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of the blood's inablility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Accumulation of lymphatic fluid resulting from impaired lymph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Larger purple spots of bruising/hemorrhages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that is needed for prothrombin synthesis/blood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Abnormal protein released by malignant plasma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pinpoint bruising or hemorrhages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are increased in allergic reactions and parasitic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Cells responsible for oxygen/carbon dioxide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Hematopoietic and Lymphatic System</dc:title>
  <dcterms:created xsi:type="dcterms:W3CDTF">2021-10-11T08:55:20Z</dcterms:created>
  <dcterms:modified xsi:type="dcterms:W3CDTF">2021-10-11T08:55:20Z</dcterms:modified>
</cp:coreProperties>
</file>