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Hemodialysis and Peritoneal 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mixes and monitors the dialysate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procedure that someone can can perform at home and has 3 different ways it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constantly circulating fluid providing the body with nutrients, oxygen, waste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methods of collecting, analysing, summarising, and interpreting variable 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renal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dialysis in the kidney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filters and cleans the blood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goes into a person's abdomen and is used to remove excess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man-made membrane to filter wastes and remove extra fluid from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Hemodialysis and Peritoneal Dialysis</dc:title>
  <dcterms:created xsi:type="dcterms:W3CDTF">2021-10-11T08:55:00Z</dcterms:created>
  <dcterms:modified xsi:type="dcterms:W3CDTF">2021-10-11T08:55:00Z</dcterms:modified>
</cp:coreProperties>
</file>