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Hemodynamics_Fundamentals of Fluid 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biological behavior of some cells such as _______________ in response to stress ma result in thrombus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flow has periodicity, but lacks a net forward or reverse output, the flow is said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Simplification of the navier Stokes equations yields the expression commonly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Characterization of pulsitility in blood flow is best represented by the _________________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considering fluid flow, it is said to be ____________  if the viscosity of the fluid is negligible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 is said to be ___________________  once the velocity profile becomes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number is the ratio of inertial to viscous forces 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Local pathophysiological vascular dilations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fluid encounters a stationary object in its flow field, the boundar layer_______________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Vasoactive compounds secreted by cells due to stress often result in vessel_____________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originates from the left ventricle travels out as a wave due to the __________________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levels of shear is present at _______________ lesions and artificial heart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____________________ of vessel walls may be damaged in the presence of excessively high levels of shear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 of RBCs , particularly due to stress is known as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 of turbulence present in a flow field is quantified by the turbulence____________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 that exhibits periodic behavior and has a net directional motion over the cycle is said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velocity profile of a fluid as it enters a tube continues to change over the distance of its_______________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Laminar flow is characterized by a ________________  boundary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_____________________ is characterized by the ruduction in the lumen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Turbulent flow is undesirable in blood circulation because of __________ load on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Hemodynamics_Fundamentals of Fluid Mechanics</dc:title>
  <dcterms:created xsi:type="dcterms:W3CDTF">2021-10-11T08:55:16Z</dcterms:created>
  <dcterms:modified xsi:type="dcterms:W3CDTF">2021-10-11T08:55:16Z</dcterms:modified>
</cp:coreProperties>
</file>