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Hemodynamics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force of the ventricular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resistance to blood flow in the intravascular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Beta 1 adrenergic 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stretch and volume in the ventricle before it contracts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Anti-fibrinolytic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pressure the ventricles work against to eject 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blood ejected with each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Phosphodiesterase 3 inhibitor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Heparin reversal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electolyte rich solution to stop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Increases heart rate and contractility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Hemodynamics</dc:title>
  <dcterms:created xsi:type="dcterms:W3CDTF">2021-10-11T08:55:46Z</dcterms:created>
  <dcterms:modified xsi:type="dcterms:W3CDTF">2021-10-11T08:55:46Z</dcterms:modified>
</cp:coreProperties>
</file>