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Hemorrhage By Prof. D. Lanzer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___________ is the primary cause of secondary PPH, it’s when small portions of tissue (hint: think 4T’s) (cotyledons remain attached to the uterus during the third stage of labor) are left behind.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finding with a low H&amp;H.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want to do to the uterus when it’s boggy?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upper portion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use in obstetrical emergency of PPH, and reduces postpartum bleeding.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Increases the rate and strength of contractions &amp; stiffness of the uterus muscles;        also used to treat severe bleeding from the uterus after childbirth. This is also contraindicated with hypertension.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first line of treatment for PPH when the uterus is not contracting well?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if you have a blood loss of &gt;500cc for a vaginal or &gt;1000cc for a CS with normal VS &amp; lab values.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medication is contraindicated in patients with a hx of asthma &amp; diabetes, &amp; also used for PPH.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bladder is filled this does what to the fundus?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normal discharge after childbirth and can sometimes be very heavy at times?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often happens to a pt. during childbirth (NSVD) and appears on the cervix, vagina, labia or perineum &amp; is the 2nd most common cause of primary PPH.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extremely important intervention for any post partum especially a PPH?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full bladder causes increased bleeding because the uterus can’t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of the 4 precipitating factors for hemorrhage?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Hemorrhage By Prof. D. Lanzer 2020</dc:title>
  <dcterms:created xsi:type="dcterms:W3CDTF">2021-10-11T08:56:04Z</dcterms:created>
  <dcterms:modified xsi:type="dcterms:W3CDTF">2021-10-11T08:56:04Z</dcterms:modified>
</cp:coreProperties>
</file>