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Hemp Denim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baste    </w:t>
      </w:r>
      <w:r>
        <w:t xml:space="preserve">   breaking    </w:t>
      </w:r>
      <w:r>
        <w:t xml:space="preserve">   cotton    </w:t>
      </w:r>
      <w:r>
        <w:t xml:space="preserve">   cultivation    </w:t>
      </w:r>
      <w:r>
        <w:t xml:space="preserve">   decomposable    </w:t>
      </w:r>
      <w:r>
        <w:t xml:space="preserve">   denim    </w:t>
      </w:r>
      <w:r>
        <w:t xml:space="preserve">   dying    </w:t>
      </w:r>
      <w:r>
        <w:t xml:space="preserve">   hackling    </w:t>
      </w:r>
      <w:r>
        <w:t xml:space="preserve">   harvesting    </w:t>
      </w:r>
      <w:r>
        <w:t xml:space="preserve">   hemp    </w:t>
      </w:r>
      <w:r>
        <w:t xml:space="preserve">   hurd    </w:t>
      </w:r>
      <w:r>
        <w:t xml:space="preserve">   low impact    </w:t>
      </w:r>
      <w:r>
        <w:t xml:space="preserve">   no pesticides    </w:t>
      </w:r>
      <w:r>
        <w:t xml:space="preserve">   organic    </w:t>
      </w:r>
      <w:r>
        <w:t xml:space="preserve">   retting    </w:t>
      </w:r>
      <w:r>
        <w:t xml:space="preserve">   roving    </w:t>
      </w:r>
      <w:r>
        <w:t xml:space="preserve">   scutching    </w:t>
      </w:r>
      <w:r>
        <w:t xml:space="preserve">   spinning    </w:t>
      </w:r>
      <w:r>
        <w:t xml:space="preserve">   sustainable    </w:t>
      </w:r>
      <w:r>
        <w:t xml:space="preserve">   weaving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Hemp Denim Vocabulary</dc:title>
  <dcterms:created xsi:type="dcterms:W3CDTF">2021-10-11T08:56:06Z</dcterms:created>
  <dcterms:modified xsi:type="dcterms:W3CDTF">2021-10-11T08:56:06Z</dcterms:modified>
</cp:coreProperties>
</file>