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Lignin    </w:t>
      </w:r>
      <w:r>
        <w:t xml:space="preserve">   Cellulose    </w:t>
      </w:r>
      <w:r>
        <w:t xml:space="preserve">   Shiv    </w:t>
      </w:r>
      <w:r>
        <w:t xml:space="preserve">   Stalk    </w:t>
      </w:r>
      <w:r>
        <w:t xml:space="preserve">   Bast    </w:t>
      </w:r>
      <w:r>
        <w:t xml:space="preserve">   Brittle    </w:t>
      </w:r>
      <w:r>
        <w:t xml:space="preserve">   Paper    </w:t>
      </w:r>
      <w:r>
        <w:t xml:space="preserve">   Pulp    </w:t>
      </w:r>
      <w:r>
        <w:t xml:space="preserve">   Fiber    </w:t>
      </w:r>
      <w:r>
        <w:t xml:space="preserve">   Hurd    </w:t>
      </w:r>
      <w:r>
        <w:t xml:space="preserve">   Industrial    </w:t>
      </w:r>
      <w:r>
        <w:t xml:space="preserve">   Cannabis    </w:t>
      </w:r>
      <w:r>
        <w:t xml:space="preserve">   Seeds    </w:t>
      </w:r>
      <w:r>
        <w:t xml:space="preserve">   Hemp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Hemp Word Search</dc:title>
  <dcterms:created xsi:type="dcterms:W3CDTF">2021-10-11T08:55:36Z</dcterms:created>
  <dcterms:modified xsi:type="dcterms:W3CDTF">2021-10-11T08:55:36Z</dcterms:modified>
</cp:coreProperties>
</file>