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Hempworx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PEAK    </w:t>
      </w:r>
      <w:r>
        <w:t xml:space="preserve">   TRIM    </w:t>
      </w:r>
      <w:r>
        <w:t xml:space="preserve">   BRAIN    </w:t>
      </w:r>
      <w:r>
        <w:t xml:space="preserve">   BOOST    </w:t>
      </w:r>
      <w:r>
        <w:t xml:space="preserve">   SLEEP    </w:t>
      </w:r>
      <w:r>
        <w:t xml:space="preserve">   FULL SPECTRUM    </w:t>
      </w:r>
      <w:r>
        <w:t xml:space="preserve">   GUMMIES    </w:t>
      </w:r>
      <w:r>
        <w:t xml:space="preserve">   RENEW    </w:t>
      </w:r>
      <w:r>
        <w:t xml:space="preserve">   REVIVE    </w:t>
      </w:r>
      <w:r>
        <w:t xml:space="preserve">   RELIEF    </w:t>
      </w:r>
      <w:r>
        <w:t xml:space="preserve">   PURITY TEST    </w:t>
      </w:r>
      <w:r>
        <w:t xml:space="preserve">   GLUTEN FREE    </w:t>
      </w:r>
      <w:r>
        <w:t xml:space="preserve">   NON GMO    </w:t>
      </w:r>
      <w:r>
        <w:t xml:space="preserve">   THC FREE    </w:t>
      </w:r>
      <w:r>
        <w:t xml:space="preserve">   ISOLATE    </w:t>
      </w:r>
      <w:r>
        <w:t xml:space="preserve">   PETS    </w:t>
      </w:r>
      <w:r>
        <w:t xml:space="preserve">   PAIN    </w:t>
      </w:r>
      <w:r>
        <w:t xml:space="preserve">   MY DAILY CHOICE    </w:t>
      </w:r>
      <w:r>
        <w:t xml:space="preserve">   HEMP    </w:t>
      </w:r>
      <w:r>
        <w:t xml:space="preserve">   HEMPWORX    </w:t>
      </w:r>
      <w:r>
        <w:t xml:space="preserve">   CANNABIS    </w:t>
      </w:r>
      <w:r>
        <w:t xml:space="preserve">   CANNABIDIOL    </w:t>
      </w:r>
      <w:r>
        <w:t xml:space="preserve">   CBD OIL    </w:t>
      </w:r>
      <w:r>
        <w:t xml:space="preserve">   CBD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Hempworx</dc:title>
  <dcterms:created xsi:type="dcterms:W3CDTF">2021-10-11T08:55:50Z</dcterms:created>
  <dcterms:modified xsi:type="dcterms:W3CDTF">2021-10-11T08:55:50Z</dcterms:modified>
</cp:coreProperties>
</file>