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Newcastle    </w:t>
      </w:r>
      <w:r>
        <w:t xml:space="preserve">   Racecourse    </w:t>
      </w:r>
      <w:r>
        <w:t xml:space="preserve">   Pupils    </w:t>
      </w:r>
      <w:r>
        <w:t xml:space="preserve">   Children    </w:t>
      </w:r>
      <w:r>
        <w:t xml:space="preserve">   Kids    </w:t>
      </w:r>
      <w:r>
        <w:t xml:space="preserve">   Winning    </w:t>
      </w:r>
      <w:r>
        <w:t xml:space="preserve">   Winner    </w:t>
      </w:r>
      <w:r>
        <w:t xml:space="preserve">   Bet    </w:t>
      </w:r>
      <w:r>
        <w:t xml:space="preserve">   School    </w:t>
      </w:r>
      <w:r>
        <w:t xml:space="preserve">   Hendo    </w:t>
      </w:r>
      <w:r>
        <w:t xml:space="preserve">   Madness    </w:t>
      </w:r>
      <w:r>
        <w:t xml:space="preserve">   Races    </w:t>
      </w:r>
      <w:r>
        <w:t xml:space="preserve">   Wedding    </w:t>
      </w:r>
      <w:r>
        <w:t xml:space="preserve">   Phil    </w:t>
      </w:r>
      <w:r>
        <w:t xml:space="preserve">   Adele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 Crossword</dc:title>
  <dcterms:created xsi:type="dcterms:W3CDTF">2021-10-11T08:55:43Z</dcterms:created>
  <dcterms:modified xsi:type="dcterms:W3CDTF">2021-10-11T08:55:43Z</dcterms:modified>
</cp:coreProperties>
</file>