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Hen and Chicks Studio 100 Days to 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Ornaments    </w:t>
      </w:r>
      <w:r>
        <w:t xml:space="preserve">   Poinsettia    </w:t>
      </w:r>
      <w:r>
        <w:t xml:space="preserve">   Wreath    </w:t>
      </w:r>
      <w:r>
        <w:t xml:space="preserve">   Shepherd    </w:t>
      </w:r>
      <w:r>
        <w:t xml:space="preserve">   Hot Chocolate    </w:t>
      </w:r>
      <w:r>
        <w:t xml:space="preserve">   Cheer    </w:t>
      </w:r>
      <w:r>
        <w:t xml:space="preserve">   Decorations    </w:t>
      </w:r>
      <w:r>
        <w:t xml:space="preserve">   White Christmas    </w:t>
      </w:r>
      <w:r>
        <w:t xml:space="preserve">   Sleigh    </w:t>
      </w:r>
      <w:r>
        <w:t xml:space="preserve">   Stable    </w:t>
      </w:r>
      <w:r>
        <w:t xml:space="preserve">   Stocking    </w:t>
      </w:r>
      <w:r>
        <w:t xml:space="preserve">   Wrapping Paper    </w:t>
      </w:r>
      <w:r>
        <w:t xml:space="preserve">   Holiday    </w:t>
      </w:r>
      <w:r>
        <w:t xml:space="preserve">   Santa    </w:t>
      </w:r>
      <w:r>
        <w:t xml:space="preserve">  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 and Chicks Studio 100 Days to Christmas Word Search</dc:title>
  <dcterms:created xsi:type="dcterms:W3CDTF">2021-10-11T08:56:30Z</dcterms:created>
  <dcterms:modified xsi:type="dcterms:W3CDTF">2021-10-11T08:56:30Z</dcterms:modified>
</cp:coreProperties>
</file>