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Henesy 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Olympic flag has 5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decathalon is made up of how many events?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first Olympic games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Muhammed Ali competed in which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metal is used for third place medal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flame of the torch is started using rays of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Athletes compete by shooting a bow and 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and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fast running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Tiger woods is champion at this 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2012 Olympic games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5 rings of the olympics symbolise?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long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Olympic competitors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2016 olympic games being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metal is used for second place medal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metal is used for the first place medal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holds a flame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are between each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top three winners from each event recieve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Henesy House Crossword puzzle</dc:title>
  <dcterms:created xsi:type="dcterms:W3CDTF">2021-10-11T08:54:42Z</dcterms:created>
  <dcterms:modified xsi:type="dcterms:W3CDTF">2021-10-11T08:54:42Z</dcterms:modified>
</cp:coreProperties>
</file>