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Henle 2nd semester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lead,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preserve,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place,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direct,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fresh,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greatly,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effort,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wall, rampart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barbarian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ask</w:t>
            </w:r>
          </w:p>
        </w:tc>
      </w:tr>
    </w:tbl>
    <w:p>
      <w:pPr>
        <w:pStyle w:val="WordBankMedium"/>
      </w:pPr>
      <w:r>
        <w:t xml:space="preserve">   ager    </w:t>
      </w:r>
      <w:r>
        <w:t xml:space="preserve">   appello    </w:t>
      </w:r>
      <w:r>
        <w:t xml:space="preserve">   barbarus    </w:t>
      </w:r>
      <w:r>
        <w:t xml:space="preserve">   celeriter    </w:t>
      </w:r>
      <w:r>
        <w:t xml:space="preserve">   colloco    </w:t>
      </w:r>
      <w:r>
        <w:t xml:space="preserve">   conservo    </w:t>
      </w:r>
      <w:r>
        <w:t xml:space="preserve">   custos    </w:t>
      </w:r>
      <w:r>
        <w:t xml:space="preserve">   diutius    </w:t>
      </w:r>
      <w:r>
        <w:t xml:space="preserve">   duco    </w:t>
      </w:r>
      <w:r>
        <w:t xml:space="preserve">   facile    </w:t>
      </w:r>
      <w:r>
        <w:t xml:space="preserve">   integer    </w:t>
      </w:r>
      <w:r>
        <w:t xml:space="preserve">   labor    </w:t>
      </w:r>
      <w:r>
        <w:t xml:space="preserve">   mens    </w:t>
      </w:r>
      <w:r>
        <w:t xml:space="preserve">   mora    </w:t>
      </w:r>
      <w:r>
        <w:t xml:space="preserve">   obses    </w:t>
      </w:r>
      <w:r>
        <w:t xml:space="preserve">   porto    </w:t>
      </w:r>
      <w:r>
        <w:t xml:space="preserve">   rogo    </w:t>
      </w:r>
      <w:r>
        <w:t xml:space="preserve">   trans    </w:t>
      </w:r>
      <w:r>
        <w:t xml:space="preserve">   vallum    </w:t>
      </w:r>
      <w:r>
        <w:t xml:space="preserve">   vehementer    </w:t>
      </w:r>
      <w:r>
        <w:t xml:space="preserve">   occicdo    </w:t>
      </w:r>
      <w:r>
        <w:t xml:space="preserve">   traduco    </w:t>
      </w:r>
      <w:r>
        <w:t xml:space="preserve">   terreo    </w:t>
      </w:r>
      <w:r>
        <w:t xml:space="preserve">   rego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Henle 2nd semester Vocabulary</dc:title>
  <dcterms:created xsi:type="dcterms:W3CDTF">2021-10-11T08:55:23Z</dcterms:created>
  <dcterms:modified xsi:type="dcterms:W3CDTF">2021-10-11T08:55:23Z</dcterms:modified>
</cp:coreProperties>
</file>