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Henle Lesson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capiō, capere, cēpī,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thousand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fugiō, fugere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faciō, facere, fēcī, factus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voluntās, voluntātis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iter facere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cōnsilium capere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annus, ī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mile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vigilia, 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tempus, temporis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diēs, diēī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hōra, 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how?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secundus, a, 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thousands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alter, altera, alterum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tertius, a, 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take, capture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cupiō, cupere, cupīvī...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rūrsus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hōra, 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pēs, pedis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passus, ūs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do, 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mīlia, mīlium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mīlle passūs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interficiō, interficere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nihil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good will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Henle Lesson 37</dc:title>
  <dcterms:created xsi:type="dcterms:W3CDTF">2021-10-11T08:55:18Z</dcterms:created>
  <dcterms:modified xsi:type="dcterms:W3CDTF">2021-10-11T08:55:18Z</dcterms:modified>
</cp:coreProperties>
</file>