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Henle Vocab Lessons 22-25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Finding "No 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Happen,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Commit, entrust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 fugit (Time flies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Caesar always does to the Gauls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Assume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Conspire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Save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Root of "ostentatious"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Charity,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president has _____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Ancestors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Convince, persuade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Thanksgiving is once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soon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 Drive to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Cause, bring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"Gladiator" comes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Become master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Strength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Henle Vocab Lessons 22-25</dc:title>
  <dcterms:created xsi:type="dcterms:W3CDTF">2021-10-11T08:56:31Z</dcterms:created>
  <dcterms:modified xsi:type="dcterms:W3CDTF">2021-10-11T08:56:31Z</dcterms:modified>
</cp:coreProperties>
</file>