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Ancient    </w:t>
      </w:r>
      <w:r>
        <w:t xml:space="preserve">   Ceremonies    </w:t>
      </w:r>
      <w:r>
        <w:t xml:space="preserve">   Cone    </w:t>
      </w:r>
      <w:r>
        <w:t xml:space="preserve">   Cosmetic    </w:t>
      </w:r>
      <w:r>
        <w:t xml:space="preserve">   Decoration    </w:t>
      </w:r>
      <w:r>
        <w:t xml:space="preserve">   Dye    </w:t>
      </w:r>
      <w:r>
        <w:t xml:space="preserve">   Egypt    </w:t>
      </w:r>
      <w:r>
        <w:t xml:space="preserve">   Feet    </w:t>
      </w:r>
      <w:r>
        <w:t xml:space="preserve">   Hand    </w:t>
      </w:r>
      <w:r>
        <w:t xml:space="preserve">   Herb    </w:t>
      </w:r>
      <w:r>
        <w:t xml:space="preserve">   Henna    </w:t>
      </w:r>
      <w:r>
        <w:t xml:space="preserve">   Hindi    </w:t>
      </w:r>
      <w:r>
        <w:t xml:space="preserve">   India    </w:t>
      </w:r>
      <w:r>
        <w:t xml:space="preserve">   Lawsonia    </w:t>
      </w:r>
      <w:r>
        <w:t xml:space="preserve">   Medicinal    </w:t>
      </w:r>
      <w:r>
        <w:t xml:space="preserve">   Mehndi    </w:t>
      </w:r>
      <w:r>
        <w:t xml:space="preserve">   Middle East    </w:t>
      </w:r>
      <w:r>
        <w:t xml:space="preserve">   Pakistan    </w:t>
      </w:r>
      <w:r>
        <w:t xml:space="preserve">   Paste    </w:t>
      </w:r>
      <w:r>
        <w:t xml:space="preserve">   Sunblock    </w:t>
      </w:r>
      <w:r>
        <w:t xml:space="preserve">   Tattoo    </w:t>
      </w:r>
      <w:r>
        <w:t xml:space="preserve">   Temporary    </w:t>
      </w:r>
      <w:r>
        <w:t xml:space="preserve">   Tradition    </w:t>
      </w:r>
      <w:r>
        <w:t xml:space="preserve">   Urdu    </w:t>
      </w:r>
      <w:r>
        <w:t xml:space="preserve">   Weddings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Henna</dc:title>
  <dcterms:created xsi:type="dcterms:W3CDTF">2021-10-11T08:54:43Z</dcterms:created>
  <dcterms:modified xsi:type="dcterms:W3CDTF">2021-10-11T08:54:43Z</dcterms:modified>
</cp:coreProperties>
</file>