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Henna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cells is henna applied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Henna lasts longer on areas where the skin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Stratum Corneum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layer of the skin that henna is applied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thickest layer of skin located?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apply henna to a deep scar it may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skin cells farthest from the henna paste will have the least?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bodys largest organ is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henna originate?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molecule does henna have that stains the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Henna Crossword Puzzle</dc:title>
  <dcterms:created xsi:type="dcterms:W3CDTF">2021-10-11T08:55:10Z</dcterms:created>
  <dcterms:modified xsi:type="dcterms:W3CDTF">2021-10-11T08:55:10Z</dcterms:modified>
</cp:coreProperties>
</file>