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 Fantin-Latour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Victoria Dubourg    </w:t>
      </w:r>
      <w:r>
        <w:t xml:space="preserve">   Litography    </w:t>
      </w:r>
      <w:r>
        <w:t xml:space="preserve">   Henri Fantin-Latour    </w:t>
      </w:r>
      <w:r>
        <w:t xml:space="preserve">   Self Portrait    </w:t>
      </w:r>
      <w:r>
        <w:t xml:space="preserve">   Painting    </w:t>
      </w:r>
      <w:r>
        <w:t xml:space="preserve">   Black Plague    </w:t>
      </w:r>
      <w:r>
        <w:t xml:space="preserve">   Crimean War    </w:t>
      </w:r>
      <w:r>
        <w:t xml:space="preserve">   Flowers    </w:t>
      </w:r>
      <w:r>
        <w:t xml:space="preserve">   Homage to Delacroix    </w:t>
      </w:r>
      <w:r>
        <w:t xml:space="preserve">   Influential    </w:t>
      </w:r>
      <w:r>
        <w:t xml:space="preserve">   Emotion    </w:t>
      </w:r>
      <w:r>
        <w:t xml:space="preserve">   Legion d'Honneur    </w:t>
      </w:r>
      <w:r>
        <w:t xml:space="preserve">   Bure    </w:t>
      </w:r>
      <w:r>
        <w:t xml:space="preserve">   Grenoble    </w:t>
      </w:r>
      <w:r>
        <w:t xml:space="preserve">   Symbolism    </w:t>
      </w:r>
      <w:r>
        <w:t xml:space="preserve">   Realism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Fantin-Latour</dc:title>
  <dcterms:created xsi:type="dcterms:W3CDTF">2021-10-11T08:54:40Z</dcterms:created>
  <dcterms:modified xsi:type="dcterms:W3CDTF">2021-10-11T08:54:40Z</dcterms:modified>
</cp:coreProperties>
</file>