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Henri Matisse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sculptor    </w:t>
      </w:r>
      <w:r>
        <w:t xml:space="preserve">   printmaker    </w:t>
      </w:r>
      <w:r>
        <w:t xml:space="preserve">   draughtsman    </w:t>
      </w:r>
      <w:r>
        <w:t xml:space="preserve">   eighty four    </w:t>
      </w:r>
      <w:r>
        <w:t xml:space="preserve">   november    </w:t>
      </w:r>
      <w:r>
        <w:t xml:space="preserve">   december    </w:t>
      </w:r>
      <w:r>
        <w:t xml:space="preserve">   jean matisse    </w:t>
      </w:r>
      <w:r>
        <w:t xml:space="preserve">   marguerite matisse    </w:t>
      </w:r>
      <w:r>
        <w:t xml:space="preserve">   pierre matisse    </w:t>
      </w:r>
      <w:r>
        <w:t xml:space="preserve">   french artist    </w:t>
      </w:r>
      <w:r>
        <w:t xml:space="preserve">   paper collage    </w:t>
      </w:r>
      <w:r>
        <w:t xml:space="preserve">   henri matisse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Henri Matisse</dc:title>
  <dcterms:created xsi:type="dcterms:W3CDTF">2021-10-11T08:54:55Z</dcterms:created>
  <dcterms:modified xsi:type="dcterms:W3CDTF">2021-10-11T08:54:55Z</dcterms:modified>
</cp:coreProperties>
</file>