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 Matisse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animals    </w:t>
      </w:r>
      <w:r>
        <w:t xml:space="preserve">   plants    </w:t>
      </w:r>
      <w:r>
        <w:t xml:space="preserve">   shapes    </w:t>
      </w:r>
      <w:r>
        <w:t xml:space="preserve">   gouache    </w:t>
      </w:r>
      <w:r>
        <w:t xml:space="preserve">   pinning    </w:t>
      </w:r>
      <w:r>
        <w:t xml:space="preserve">   the snail    </w:t>
      </w:r>
      <w:r>
        <w:t xml:space="preserve">   red room    </w:t>
      </w:r>
      <w:r>
        <w:t xml:space="preserve">   french    </w:t>
      </w:r>
      <w:r>
        <w:t xml:space="preserve">   artist    </w:t>
      </w:r>
      <w:r>
        <w:t xml:space="preserve">   arrange    </w:t>
      </w:r>
      <w:r>
        <w:t xml:space="preserve">   scissors    </w:t>
      </w:r>
      <w:r>
        <w:t xml:space="preserve">   color    </w:t>
      </w:r>
      <w:r>
        <w:t xml:space="preserve">   fauvism    </w:t>
      </w:r>
      <w:r>
        <w:t xml:space="preserve">   painter    </w:t>
      </w:r>
      <w:r>
        <w:t xml:space="preserve">   cutout    </w:t>
      </w:r>
      <w:r>
        <w:t xml:space="preserve">   paper    </w:t>
      </w:r>
      <w:r>
        <w:t xml:space="preserve">   Matisse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</dc:title>
  <dcterms:created xsi:type="dcterms:W3CDTF">2021-10-11T08:55:01Z</dcterms:created>
  <dcterms:modified xsi:type="dcterms:W3CDTF">2021-10-11T08:55:01Z</dcterms:modified>
</cp:coreProperties>
</file>