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Henri Matisse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gustave moreau    </w:t>
      </w:r>
      <w:r>
        <w:t xml:space="preserve">   Complementary    </w:t>
      </w:r>
      <w:r>
        <w:t xml:space="preserve">   picasso    </w:t>
      </w:r>
      <w:r>
        <w:t xml:space="preserve">   colored strips    </w:t>
      </w:r>
      <w:r>
        <w:t xml:space="preserve">   french    </w:t>
      </w:r>
      <w:r>
        <w:t xml:space="preserve">   cubism    </w:t>
      </w:r>
      <w:r>
        <w:t xml:space="preserve">   fauvism    </w:t>
      </w:r>
      <w:r>
        <w:t xml:space="preserve">   idealism    </w:t>
      </w:r>
      <w:r>
        <w:t xml:space="preserve">   armchair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 Matisse</dc:title>
  <dcterms:created xsi:type="dcterms:W3CDTF">2021-10-11T08:56:26Z</dcterms:created>
  <dcterms:modified xsi:type="dcterms:W3CDTF">2021-10-11T08:56:26Z</dcterms:modified>
</cp:coreProperties>
</file>