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 Matisse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Landscapes    </w:t>
      </w:r>
      <w:r>
        <w:t xml:space="preserve">   Scissors    </w:t>
      </w:r>
      <w:r>
        <w:t xml:space="preserve">   Painting    </w:t>
      </w:r>
      <w:r>
        <w:t xml:space="preserve">   Womanwiththehat    </w:t>
      </w:r>
      <w:r>
        <w:t xml:space="preserve">   Modernartist    </w:t>
      </w:r>
      <w:r>
        <w:t xml:space="preserve">   Henri Matisse    </w:t>
      </w:r>
      <w:r>
        <w:t xml:space="preserve">   Fauvism    </w:t>
      </w:r>
      <w:r>
        <w:t xml:space="preserve">   Shapes    </w:t>
      </w:r>
      <w:r>
        <w:t xml:space="preserve">   Jazz    </w:t>
      </w:r>
      <w:r>
        <w:t xml:space="preserve">   French    </w:t>
      </w:r>
      <w:r>
        <w:t xml:space="preserve">   Colour    </w:t>
      </w:r>
      <w:r>
        <w:t xml:space="preserve">   Papercutouts    </w:t>
      </w:r>
      <w:r>
        <w:t xml:space="preserve">   Impressionism    </w:t>
      </w:r>
      <w:r>
        <w:t xml:space="preserve">   Fish    </w:t>
      </w:r>
      <w:r>
        <w:t xml:space="preserve">   Collage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 Matisse</dc:title>
  <dcterms:created xsi:type="dcterms:W3CDTF">2021-10-11T08:55:19Z</dcterms:created>
  <dcterms:modified xsi:type="dcterms:W3CDTF">2021-10-11T08:55:19Z</dcterms:modified>
</cp:coreProperties>
</file>