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Henri Matisse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matisse a demenager pour l'ecole 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gallerie d'art 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peintre fameux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henri etait celebre avec pablo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ses sujets soient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henri etait un peintre, un graveur et un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matisse travailler uniquement avec beaucoup 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matisse utilise un style de peintre tres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matisse etait nee 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matisse ete aller a l'ecole pour 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matisse assiste a l'ecol julian des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peintre le plus celebre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Henri Matisse</dc:title>
  <dcterms:created xsi:type="dcterms:W3CDTF">2021-10-11T08:55:31Z</dcterms:created>
  <dcterms:modified xsi:type="dcterms:W3CDTF">2021-10-11T08:55:31Z</dcterms:modified>
</cp:coreProperties>
</file>