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Henrician Reformation </w:t>
      </w:r>
    </w:p>
    <w:p>
      <w:pPr>
        <w:pStyle w:val="Questions"/>
      </w:pPr>
      <w:r>
        <w:t xml:space="preserve">1. NAFEOOMTIRR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CINIHNEAR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OIALTCHC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ERTOPTSNAT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EHYNR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RDEWAD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ANNE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INRTMA HUETRL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EMTIRSONSAE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NLUENNTAM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HCCRUH OF GEDNNLA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HRIE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NLOELIBER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NIGK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Henrician Reformation </dc:title>
  <dcterms:created xsi:type="dcterms:W3CDTF">2021-10-11T08:55:52Z</dcterms:created>
  <dcterms:modified xsi:type="dcterms:W3CDTF">2021-10-11T08:55:52Z</dcterms:modified>
</cp:coreProperties>
</file>