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Henrietta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cells grown from the cervical cancer of a young African-American woman, Henrietta Lacks.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magical or medicinal potion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turn away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relating to or denoting the arteries that surround and supply the heart.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taking an organ or living tissue and implanting it in another part of the body or in another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physician or surgeon qualified to practice gynecology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believes that nothing is known or can be known of the existence or nature of God or of anything beyond material phenomena; a person who claims neither faith nor disbelief in God.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narrow necklike passage forming the lower end of the uterus.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by forming or following a logical order or sequence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medical condition in which the ability of the blood to clot is severely reduced, causing the sufferer to bleed severely from even a slight injury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or something that has been left out or excluded.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aware of or not concerned about what is happening around one.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Certain to happen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 never die.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haploid set of chromosomes in a gamete or microorganism, or in each cell of a multicellular organism.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Henrietta Crossword</dc:title>
  <dcterms:created xsi:type="dcterms:W3CDTF">2021-10-11T08:55:03Z</dcterms:created>
  <dcterms:modified xsi:type="dcterms:W3CDTF">2021-10-11T08:55:03Z</dcterms:modified>
</cp:coreProperties>
</file>