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Henrietta Lacks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medicine    </w:t>
      </w:r>
      <w:r>
        <w:t xml:space="preserve">   polio    </w:t>
      </w:r>
      <w:r>
        <w:t xml:space="preserve">   lab    </w:t>
      </w:r>
      <w:r>
        <w:t xml:space="preserve">   scientists    </w:t>
      </w:r>
      <w:r>
        <w:t xml:space="preserve">   apoptosis    </w:t>
      </w:r>
      <w:r>
        <w:t xml:space="preserve">   recognition    </w:t>
      </w:r>
      <w:r>
        <w:t xml:space="preserve">   tumor    </w:t>
      </w:r>
      <w:r>
        <w:t xml:space="preserve">   genome    </w:t>
      </w:r>
      <w:r>
        <w:t xml:space="preserve">   privacy    </w:t>
      </w:r>
      <w:r>
        <w:t xml:space="preserve">   Ethics    </w:t>
      </w:r>
      <w:r>
        <w:t xml:space="preserve">   Gey    </w:t>
      </w:r>
      <w:r>
        <w:t xml:space="preserve">   Virginia    </w:t>
      </w:r>
      <w:r>
        <w:t xml:space="preserve">   Johns Hopkins    </w:t>
      </w:r>
      <w:r>
        <w:t xml:space="preserve">   Cervical Cancer    </w:t>
      </w:r>
      <w:r>
        <w:t xml:space="preserve">   Lacks    </w:t>
      </w:r>
      <w:r>
        <w:t xml:space="preserve">   HeLa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Henrietta Lacks</dc:title>
  <dcterms:created xsi:type="dcterms:W3CDTF">2021-10-11T08:54:52Z</dcterms:created>
  <dcterms:modified xsi:type="dcterms:W3CDTF">2021-10-11T08:54:52Z</dcterms:modified>
</cp:coreProperties>
</file>