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credited for the immortal HeLa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Maryland city Henrietta and her family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Henrietta's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cancer Henrietta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one of Gey's only African American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Skloot met in Lacks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town Henrietta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Hospital Henrietta got treatment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Henrietta's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doctor Henrietta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that the HeLa cells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HeLa cells were the first 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treatment Henrietta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Henrietta's husband's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Crop grown on Tommy Lacks'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</dc:title>
  <dcterms:created xsi:type="dcterms:W3CDTF">2021-10-11T08:56:03Z</dcterms:created>
  <dcterms:modified xsi:type="dcterms:W3CDTF">2021-10-11T08:56:03Z</dcterms:modified>
</cp:coreProperties>
</file>