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Henrietta Lacks: Contributions to Science and Society</w:t>
      </w:r>
    </w:p>
    <w:p>
      <w:pPr>
        <w:pStyle w:val="Questions"/>
      </w:pPr>
      <w:r>
        <w:t xml:space="preserve">1. OOPLI CNAEVCI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ROOYGIVL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EHAL CSELL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INPIGSPH IMENIECD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IERINOSILATZT CCRIPTEAS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NSAINTIG HNESUCQEIT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ENGE MAPNPIG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ECEGTNI EIDSRRDOS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NMUAH EGMNOE CTJPEOR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ICDAMEL AIINTSSCDGO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DONW MNYEDROS EYVRDOICS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32 RAPSI FO OOMHSMOESCR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HNAUM POLALPAIM VRISU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GNINLOC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PAECS AVLTER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CENRAC AHRRSECE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ITUNFEOCIS ISAEEDSS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SIMSOTI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CELL ITRGOINAM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OOBLD AERCCSN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LIEMDCA GTNSIEEC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NRA SILNCPGI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EMNHORO GINLNIGSA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REOBOLCAGTIY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GNEE RACETNIOIPL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TSMATIASSE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ADN AAEMGD DNA PRIRAE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CEAOYHOTOGNLNN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RUDG CYSODIVER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UGRD DEEVYRLI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IOGCYOONLDNER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MOOILUMYNG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LCEL IGOYOBL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ICONAITUBN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NAESICVC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Lacks: Contributions to Science and Society</dc:title>
  <dcterms:created xsi:type="dcterms:W3CDTF">2021-10-11T08:55:37Z</dcterms:created>
  <dcterms:modified xsi:type="dcterms:W3CDTF">2021-10-11T08:55:37Z</dcterms:modified>
</cp:coreProperties>
</file>