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Henrietta Lacks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Henrietta's oldest daughter, Elsie,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Turner Station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HeLa cells are named after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Henrietta moved when she had a young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that Henrietta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original tumor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Henrietta went for treatment.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Henrietta grew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road with dozens of houses along it where the Lacks family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tumors that Henrietta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Henrietta and Sadie loved to sneak out and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doctors take a sample of a tumor, they do a _____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sickness that Cootie had as a child and that HeLa cells helped make a vaccine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Henrietta's sister's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tissue research at Hopkins.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crop that Henrietta grew up harvesting.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 Crossword Puzzel</dc:title>
  <dcterms:created xsi:type="dcterms:W3CDTF">2021-10-11T08:56:05Z</dcterms:created>
  <dcterms:modified xsi:type="dcterms:W3CDTF">2021-10-11T08:56:05Z</dcterms:modified>
</cp:coreProperties>
</file>