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Henrietta Lacks- Science Crossword.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inflammation of the brain due to a reaction of some sort.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tumor that forms on the lining of an organ.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become or make wider or bigger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disease predicted to cause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medicine made to relieve pain.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material that lets some light through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Free from all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Specialist in diagnosing medical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Changing to a lower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microscopic organism eg. bacteria, virus, etc.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tendency to suffer from a particular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medical solution of a certain type.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inject someone with a disease to see if they become immune to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grow worse over a period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combine two pieces of information into one.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Surgical cut made to access the abnormality in a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examine a part of  a body through touch for medical reasons.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Scientific name for Henrietta's cells.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hardened area of skin formed to friction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element with the atomic number of 88.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Henrietta Lacks- Science Crossword. </dc:title>
  <dcterms:created xsi:type="dcterms:W3CDTF">2021-10-11T08:54:59Z</dcterms:created>
  <dcterms:modified xsi:type="dcterms:W3CDTF">2021-10-11T08:54:59Z</dcterms:modified>
</cp:coreProperties>
</file>