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Henrietta Lacks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"growing cells in a lab"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Henrietta's tumor?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cells traveled to space on board this country's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children Henrietta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where Henrietta went to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scientist who cultured Henrietta's cells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scientists call her cells because they wouldn't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given to Henrietta's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Henrietta was when she went to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list of letters in a DNA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abnormal lump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radioactive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Henrietta's cells were combined with mouse cells, they made the first ____ cells from two different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cells divide and grow uncontrollably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cells helped develop this ground-breaking vaccine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Henrietta Lacks</dc:title>
  <dcterms:created xsi:type="dcterms:W3CDTF">2021-10-11T08:55:24Z</dcterms:created>
  <dcterms:modified xsi:type="dcterms:W3CDTF">2021-10-11T08:55:24Z</dcterms:modified>
</cp:coreProperties>
</file>