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 lacks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'The immortal life of Henrietta Lacks'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name of the gynecologist who diagnosed Henrietta's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special about Henrietta's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secondary cause of Henrietta's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Henrietta's husband?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nationality was Henrietta 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did Henrietta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Henrietta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Henrietta's tumor?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until the Lacks family found out about Henrietta's immortal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 crossword</dc:title>
  <dcterms:created xsi:type="dcterms:W3CDTF">2021-10-11T08:55:50Z</dcterms:created>
  <dcterms:modified xsi:type="dcterms:W3CDTF">2021-10-11T08:55:50Z</dcterms:modified>
</cp:coreProperties>
</file>