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Henrietta’s 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lab assistants discover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future uses of (blank) could hamstring research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patients now sign a (blank)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her last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(blank) life of Henrietta Lacks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she die from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cell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hospital she was sent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reveals who you are in the most fundamental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doctors took her cells without: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died in the month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search for cause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she complain about in her womb </w:t>
            </w:r>
          </w:p>
        </w:tc>
      </w:tr>
    </w:tbl>
    <w:p>
      <w:pPr>
        <w:pStyle w:val="WordBankMedium"/>
      </w:pPr>
      <w:r>
        <w:t xml:space="preserve">   cervical cancer    </w:t>
      </w:r>
      <w:r>
        <w:t xml:space="preserve">   Lacks    </w:t>
      </w:r>
      <w:r>
        <w:t xml:space="preserve">   autopsy    </w:t>
      </w:r>
      <w:r>
        <w:t xml:space="preserve">   John Hopkins    </w:t>
      </w:r>
      <w:r>
        <w:t xml:space="preserve">   Rebecca Skloot    </w:t>
      </w:r>
      <w:r>
        <w:t xml:space="preserve">   October    </w:t>
      </w:r>
      <w:r>
        <w:t xml:space="preserve">   HeLa cell line    </w:t>
      </w:r>
      <w:r>
        <w:t xml:space="preserve">   Deborah    </w:t>
      </w:r>
      <w:r>
        <w:t xml:space="preserve">   malignant cells    </w:t>
      </w:r>
      <w:r>
        <w:t xml:space="preserve">   knot    </w:t>
      </w:r>
      <w:r>
        <w:t xml:space="preserve">   asking    </w:t>
      </w:r>
      <w:r>
        <w:t xml:space="preserve">   Immortal     </w:t>
      </w:r>
      <w:r>
        <w:t xml:space="preserve">   consent    </w:t>
      </w:r>
      <w:r>
        <w:t xml:space="preserve">   bio specimens     </w:t>
      </w:r>
      <w:r>
        <w:t xml:space="preserve">   DNA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Henrietta’s Dance</dc:title>
  <dcterms:created xsi:type="dcterms:W3CDTF">2021-10-11T08:55:48Z</dcterms:created>
  <dcterms:modified xsi:type="dcterms:W3CDTF">2021-10-11T08:55:48Z</dcterms:modified>
</cp:coreProperties>
</file>