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Henrietta's 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or preparation used for the treatment or prevention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identification of the nature of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crippling and potentially deadly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places where HeLa cells were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places that HeLa cells were transported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infection inside a living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or preparation used for the treatment or prevention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that occurs in the cells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from cervix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growth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handed down by a predecessor.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Henrietta's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or preparation used for the treatment or prevention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place HeLa cells were transported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Henrietta's Dance CrossWord</dc:title>
  <dcterms:created xsi:type="dcterms:W3CDTF">2021-10-11T08:55:39Z</dcterms:created>
  <dcterms:modified xsi:type="dcterms:W3CDTF">2021-10-11T08:55:39Z</dcterms:modified>
</cp:coreProperties>
</file>