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Henrietta’s Dance by shamar davis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George Gey's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another son of Henrietta?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Hopkins physician, and found the eggplant hued tumor in Henrietta's cervix?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scientists who was working with HeLa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Description of Henrietta's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former fellow of Gey, and the director of gynecological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Henrietta's family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Henrietta's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wound or injury to living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Henrietta's oldest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a vaccine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head of tissue culture research at Hopkins?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the scientists contact the Lacks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children did Henrietta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Henrietta’s Dance by shamar davis</dc:title>
  <dcterms:created xsi:type="dcterms:W3CDTF">2021-10-11T08:55:41Z</dcterms:created>
  <dcterms:modified xsi:type="dcterms:W3CDTF">2021-10-11T08:55:41Z</dcterms:modified>
</cp:coreProperties>
</file>