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Bond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Jellied gasoline that would be dropped in canisters and explode on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given to young draftees so they could postpone college.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idea that if a nation falls to communism its closest neighbors will also fall under communist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Vietnamese communist rebels that waged a guerrilla war against the government of South Vietnam.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Liberals who didn't support the war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1964 Congressional resolution that authorized President Johnson to commit U.S. Troops to South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Conservatives who supported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coordinated assault on 36 provincial capitals and 5 major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Vietnamese rebel.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Defensive alliance aimed at preventing communist aggression in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men who were drafted for the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Bond</dc:title>
  <dcterms:created xsi:type="dcterms:W3CDTF">2021-10-11T08:56:10Z</dcterms:created>
  <dcterms:modified xsi:type="dcterms:W3CDTF">2021-10-11T08:56:10Z</dcterms:modified>
</cp:coreProperties>
</file>