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sub-secondary is _____________ from fingers 2-4 and 7-9.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there are no Small Letters present in 3-5 or 8-10, there will be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Letter in either or both thumbs, _______________ the Major.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there are no small letters present in fingers 1 or 6, there will be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Secondary is obtained from the pattern types present in the _________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(-) are used in the formula to indicate an Ulnar Loop or Whorl intervening between the index finger and the first Small Letter or between two Small Letters.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 is computed using fingerprint blocks 5 or 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 ___________ are used to represent the Secondary.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________________ is placed on the classification line to the immediate right of the Primary.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___________ ___________ is assigned to each of the ten finger blocks, ranging from 16-1.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 ____________ consist of capital "A", small "a", capital "T", small "t", and small "r".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 is computed using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1024 = the number of Primary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Whorl _________ are also part of the Sub-Secondary.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small letters MUST be indicated in the _______________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 = the total of fingers 1, 3, 5, 7, 9 plus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 Small Letters are indicated by: 2a, 2t, 2r, etc as they appear in fingers 3-5 or 8-10.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letters are brought up on the classification line in their relative position to the 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______________ = the total of fingers 2, 4, 6, 8, 10 plus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is computed using the ridge count of the first loop begining with the right thumb, excluding both little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_____________ is placed in the center of the classification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Classification</dc:title>
  <dcterms:created xsi:type="dcterms:W3CDTF">2021-10-11T08:55:24Z</dcterms:created>
  <dcterms:modified xsi:type="dcterms:W3CDTF">2021-10-11T08:55:24Z</dcterms:modified>
</cp:coreProperties>
</file>