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Ford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named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Founded the ______ Motor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one seller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Henry Ford's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Henry Ford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Developed an _________ line to build cars quicker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a hero to this German Dictator?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Implemented a _______ hour work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Henry Ford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Henry Ford's best friend was Thomas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Ford</dc:title>
  <dcterms:created xsi:type="dcterms:W3CDTF">2021-10-11T08:56:14Z</dcterms:created>
  <dcterms:modified xsi:type="dcterms:W3CDTF">2021-10-11T08:56:14Z</dcterms:modified>
</cp:coreProperties>
</file>