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horseless gas-powered carriage Henry Ford built behind his house??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automobile is Henry Ford most known for inventing?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Henry Ford fix when he was a young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Model T was affordable and this made it easy for people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Henry Ford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farmers use the Model T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Ford invent that helped with mass production of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Henry Ford form on November 3, 1901?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people love the Model T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Henry Ford die?</w:t>
            </w:r>
          </w:p>
        </w:tc>
      </w:tr>
    </w:tbl>
    <w:p>
      <w:pPr>
        <w:pStyle w:val="WordBankMedium"/>
      </w:pPr>
      <w:r>
        <w:t xml:space="preserve">   Michigan    </w:t>
      </w:r>
      <w:r>
        <w:t xml:space="preserve">   1947    </w:t>
      </w:r>
      <w:r>
        <w:t xml:space="preserve">   Moving Assembly Line    </w:t>
      </w:r>
      <w:r>
        <w:t xml:space="preserve">   Watch    </w:t>
      </w:r>
      <w:r>
        <w:t xml:space="preserve">   Model T    </w:t>
      </w:r>
      <w:r>
        <w:t xml:space="preserve">   Quadricycle    </w:t>
      </w:r>
      <w:r>
        <w:t xml:space="preserve">   Easy To Drive    </w:t>
      </w:r>
      <w:r>
        <w:t xml:space="preserve">   Plowing Fields    </w:t>
      </w:r>
      <w:r>
        <w:t xml:space="preserve">   Travel    </w:t>
      </w:r>
      <w:r>
        <w:t xml:space="preserve">   The Ford Motor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2021-10-11T08:56:26Z</dcterms:created>
  <dcterms:modified xsi:type="dcterms:W3CDTF">2021-10-11T08:56:26Z</dcterms:modified>
</cp:coreProperties>
</file>