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ENGINE    </w:t>
      </w:r>
      <w:r>
        <w:t xml:space="preserve">   MOTOR    </w:t>
      </w:r>
      <w:r>
        <w:t xml:space="preserve">   EDISON    </w:t>
      </w:r>
      <w:r>
        <w:t xml:space="preserve">   ASSEMBLY LINE    </w:t>
      </w:r>
      <w:r>
        <w:t xml:space="preserve">   RACECAR    </w:t>
      </w:r>
      <w:r>
        <w:t xml:space="preserve">   MUSTANG    </w:t>
      </w:r>
      <w:r>
        <w:t xml:space="preserve">   MODEL T    </w:t>
      </w:r>
      <w:r>
        <w:t xml:space="preserve">   DETROIT    </w:t>
      </w:r>
      <w:r>
        <w:t xml:space="preserve">   EDSEL    </w:t>
      </w:r>
      <w:r>
        <w:t xml:space="preserve">   CLARA    </w:t>
      </w:r>
      <w:r>
        <w:t xml:space="preserve">   HENRY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2021-10-11T08:56:39Z</dcterms:created>
  <dcterms:modified xsi:type="dcterms:W3CDTF">2021-10-11T08:56:39Z</dcterms:modified>
</cp:coreProperties>
</file>