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Henry Ford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drove the model 999 around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Fords hometown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model was know for its low cost, versatility,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parts being added together as it moves from workstation to workstation where the parts are added in sequence until the final product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Henry Fords birth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adFORDable car by Henry 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Fords first attempt of running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endorsed the Henry Ford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Fords first creation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Fords company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Murphy renamed the company after Ford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Fords first company he worked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Ford left his motor company to start a new one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Henry Fords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Henry Fords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Ford</dc:title>
  <dcterms:created xsi:type="dcterms:W3CDTF">2021-10-11T08:55:17Z</dcterms:created>
  <dcterms:modified xsi:type="dcterms:W3CDTF">2021-10-11T08:55:17Z</dcterms:modified>
</cp:coreProperties>
</file>