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characteristic production mode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newspaper did he buy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get for his 13th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gasoline powered horseless carriage called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Model 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Chief Engineer for what company in 1896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You can have any color you want as long as it's.....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Where was the first factory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2021-10-11T08:55:33Z</dcterms:created>
  <dcterms:modified xsi:type="dcterms:W3CDTF">2021-10-11T08:55:33Z</dcterms:modified>
</cp:coreProperties>
</file>