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Businessmen    </w:t>
      </w:r>
      <w:r>
        <w:t xml:space="preserve">   Car    </w:t>
      </w:r>
      <w:r>
        <w:t xml:space="preserve">   Detroit    </w:t>
      </w:r>
      <w:r>
        <w:t xml:space="preserve">   engineer    </w:t>
      </w:r>
      <w:r>
        <w:t xml:space="preserve">   farm    </w:t>
      </w:r>
      <w:r>
        <w:t xml:space="preserve">   Ford    </w:t>
      </w:r>
      <w:r>
        <w:t xml:space="preserve">   Ford Quadricycle    </w:t>
      </w:r>
      <w:r>
        <w:t xml:space="preserve">   Henry Ford    </w:t>
      </w:r>
      <w:r>
        <w:t xml:space="preserve">   machinist    </w:t>
      </w:r>
      <w:r>
        <w:t xml:space="preserve">   Model T    </w:t>
      </w:r>
      <w:r>
        <w:t xml:space="preserve">   Tin Lizzie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</dc:title>
  <dcterms:created xsi:type="dcterms:W3CDTF">2021-10-11T08:55:39Z</dcterms:created>
  <dcterms:modified xsi:type="dcterms:W3CDTF">2021-10-11T08:55:39Z</dcterms:modified>
</cp:coreProperties>
</file>