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Ford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Vehicles provide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dollars were employers paid back in the day for working in the assembly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vehicle is used for business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Automobile came to existence once the ________ tank was made?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first car he manufactured?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 of business did Henry Ford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automobile first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Ford was the first _____ company.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year was the Ford company founded?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Henry Ford invented the ________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Ford Crossword Puzzle</dc:title>
  <dcterms:created xsi:type="dcterms:W3CDTF">2021-10-11T08:56:00Z</dcterms:created>
  <dcterms:modified xsi:type="dcterms:W3CDTF">2021-10-11T08:56:00Z</dcterms:modified>
</cp:coreProperties>
</file>