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Ford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engineer    </w:t>
      </w:r>
      <w:r>
        <w:t xml:space="preserve">   Michigan    </w:t>
      </w:r>
      <w:r>
        <w:t xml:space="preserve">   mechanic    </w:t>
      </w:r>
      <w:r>
        <w:t xml:space="preserve">   engine    </w:t>
      </w:r>
      <w:r>
        <w:t xml:space="preserve">   famous    </w:t>
      </w:r>
      <w:r>
        <w:t xml:space="preserve">   president    </w:t>
      </w:r>
      <w:r>
        <w:t xml:space="preserve">   Clara    </w:t>
      </w:r>
      <w:r>
        <w:t xml:space="preserve">   Edsel    </w:t>
      </w:r>
      <w:r>
        <w:t xml:space="preserve">   vehicle    </w:t>
      </w:r>
      <w:r>
        <w:t xml:space="preserve">   Quadricycle    </w:t>
      </w:r>
      <w:r>
        <w:t xml:space="preserve">   motor    </w:t>
      </w:r>
      <w:r>
        <w:t xml:space="preserve">   inventor    </w:t>
      </w:r>
      <w:r>
        <w:t xml:space="preserve">   Ford    </w:t>
      </w:r>
      <w:r>
        <w:t xml:space="preserve">   Henry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 Word Search</dc:title>
  <dcterms:created xsi:type="dcterms:W3CDTF">2021-10-11T08:56:23Z</dcterms:created>
  <dcterms:modified xsi:type="dcterms:W3CDTF">2021-10-11T08:56:23Z</dcterms:modified>
</cp:coreProperties>
</file>