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"HANK" Aaron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icon    </w:t>
      </w:r>
      <w:r>
        <w:t xml:space="preserve">   MLB    </w:t>
      </w:r>
      <w:r>
        <w:t xml:space="preserve">   ThirdBase    </w:t>
      </w:r>
      <w:r>
        <w:t xml:space="preserve">   Shortstop    </w:t>
      </w:r>
      <w:r>
        <w:t xml:space="preserve">   Hall of Fame    </w:t>
      </w:r>
      <w:r>
        <w:t xml:space="preserve">   Outfield    </w:t>
      </w:r>
      <w:r>
        <w:t xml:space="preserve">   Brewers    </w:t>
      </w:r>
      <w:r>
        <w:t xml:space="preserve">   MVP    </w:t>
      </w:r>
      <w:r>
        <w:t xml:space="preserve">   Homerun    </w:t>
      </w:r>
      <w:r>
        <w:t xml:space="preserve">   Braves    </w:t>
      </w:r>
      <w:r>
        <w:t xml:space="preserve">   Alabama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"HANK" Aaron</dc:title>
  <dcterms:created xsi:type="dcterms:W3CDTF">2021-10-11T08:56:10Z</dcterms:created>
  <dcterms:modified xsi:type="dcterms:W3CDTF">2021-10-11T08:56:10Z</dcterms:modified>
</cp:coreProperties>
</file>